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4ED80" w14:textId="4D7B555B" w:rsidR="003E67A6" w:rsidRDefault="00C953A1" w:rsidP="003E67A6">
      <w:pPr>
        <w:pStyle w:val="Heading1"/>
        <w:jc w:val="center"/>
      </w:pPr>
      <w:r>
        <w:rPr>
          <w:noProof/>
        </w:rPr>
        <w:drawing>
          <wp:inline distT="0" distB="0" distL="0" distR="0" wp14:anchorId="47C8440E" wp14:editId="4F94C1A6">
            <wp:extent cx="2070212" cy="1123406"/>
            <wp:effectExtent l="0" t="0" r="0" b="0"/>
            <wp:docPr id="1631274394" name="Picture 1" descr="A logo of a cricke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80611" name="Picture 1" descr="A logo of a cricket club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411" cy="121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4B56E" w14:textId="206D2E46" w:rsidR="00C845A5" w:rsidRPr="00027068" w:rsidRDefault="00000000" w:rsidP="003E67A6">
      <w:pPr>
        <w:pStyle w:val="Heading1"/>
        <w:jc w:val="center"/>
        <w:rPr>
          <w:color w:val="4F81BD" w:themeColor="accent1"/>
          <w:sz w:val="32"/>
          <w:szCs w:val="32"/>
        </w:rPr>
      </w:pPr>
      <w:proofErr w:type="spellStart"/>
      <w:r w:rsidRPr="00027068">
        <w:rPr>
          <w:color w:val="4F81BD" w:themeColor="accent1"/>
          <w:sz w:val="32"/>
          <w:szCs w:val="32"/>
        </w:rPr>
        <w:t>Ampney</w:t>
      </w:r>
      <w:proofErr w:type="spellEnd"/>
      <w:r w:rsidRPr="00027068">
        <w:rPr>
          <w:color w:val="4F81BD" w:themeColor="accent1"/>
          <w:sz w:val="32"/>
          <w:szCs w:val="32"/>
        </w:rPr>
        <w:t xml:space="preserve"> Crucis Cricket Club</w:t>
      </w:r>
    </w:p>
    <w:p w14:paraId="3B311E4B" w14:textId="77777777" w:rsidR="00C845A5" w:rsidRPr="00027068" w:rsidRDefault="00000000">
      <w:pPr>
        <w:pStyle w:val="Heading2"/>
        <w:rPr>
          <w:rFonts w:cstheme="majorHAnsi"/>
          <w:sz w:val="28"/>
          <w:szCs w:val="28"/>
        </w:rPr>
      </w:pPr>
      <w:r w:rsidRPr="00027068">
        <w:rPr>
          <w:rFonts w:cstheme="majorHAnsi"/>
          <w:sz w:val="28"/>
          <w:szCs w:val="28"/>
        </w:rPr>
        <w:t>Notice of Annual General Meeting</w:t>
      </w:r>
    </w:p>
    <w:p w14:paraId="6663FB36" w14:textId="77777777" w:rsidR="00C845A5" w:rsidRPr="00027068" w:rsidRDefault="00000000">
      <w:pPr>
        <w:rPr>
          <w:rFonts w:asciiTheme="majorHAnsi" w:hAnsiTheme="majorHAnsi" w:cstheme="majorHAnsi"/>
          <w:sz w:val="24"/>
          <w:szCs w:val="24"/>
        </w:rPr>
      </w:pPr>
      <w:r w:rsidRPr="00027068">
        <w:rPr>
          <w:rFonts w:asciiTheme="majorHAnsi" w:hAnsiTheme="majorHAnsi" w:cstheme="majorHAnsi"/>
          <w:sz w:val="24"/>
          <w:szCs w:val="24"/>
        </w:rPr>
        <w:t xml:space="preserve">Notice is hereby given that the Annual General Meeting (AGM) of </w:t>
      </w:r>
      <w:proofErr w:type="spellStart"/>
      <w:r w:rsidRPr="00027068">
        <w:rPr>
          <w:rFonts w:asciiTheme="majorHAnsi" w:hAnsiTheme="majorHAnsi" w:cstheme="majorHAnsi"/>
          <w:sz w:val="24"/>
          <w:szCs w:val="24"/>
        </w:rPr>
        <w:t>Ampney</w:t>
      </w:r>
      <w:proofErr w:type="spellEnd"/>
      <w:r w:rsidRPr="00027068">
        <w:rPr>
          <w:rFonts w:asciiTheme="majorHAnsi" w:hAnsiTheme="majorHAnsi" w:cstheme="majorHAnsi"/>
          <w:sz w:val="24"/>
          <w:szCs w:val="24"/>
        </w:rPr>
        <w:t xml:space="preserve"> Crucis Cricket Club will be held as follows:</w:t>
      </w:r>
    </w:p>
    <w:p w14:paraId="24A929E6" w14:textId="77777777" w:rsidR="00C845A5" w:rsidRPr="00027068" w:rsidRDefault="00000000">
      <w:pPr>
        <w:rPr>
          <w:rFonts w:asciiTheme="majorHAnsi" w:hAnsiTheme="majorHAnsi" w:cstheme="majorHAnsi"/>
          <w:sz w:val="24"/>
          <w:szCs w:val="24"/>
        </w:rPr>
      </w:pPr>
      <w:r w:rsidRPr="00027068">
        <w:rPr>
          <w:rFonts w:asciiTheme="majorHAnsi" w:hAnsiTheme="majorHAnsi" w:cstheme="majorHAnsi"/>
          <w:b/>
          <w:bCs/>
          <w:sz w:val="24"/>
          <w:szCs w:val="24"/>
        </w:rPr>
        <w:t>Date:</w:t>
      </w:r>
      <w:r w:rsidRPr="00027068">
        <w:rPr>
          <w:rFonts w:asciiTheme="majorHAnsi" w:hAnsiTheme="majorHAnsi" w:cstheme="majorHAnsi"/>
          <w:sz w:val="24"/>
          <w:szCs w:val="24"/>
        </w:rPr>
        <w:t xml:space="preserve"> Thursday 29 January 2026</w:t>
      </w:r>
    </w:p>
    <w:p w14:paraId="08B929E2" w14:textId="77777777" w:rsidR="00C845A5" w:rsidRPr="00027068" w:rsidRDefault="00000000">
      <w:pPr>
        <w:rPr>
          <w:rFonts w:asciiTheme="majorHAnsi" w:hAnsiTheme="majorHAnsi" w:cstheme="majorHAnsi"/>
          <w:sz w:val="24"/>
          <w:szCs w:val="24"/>
        </w:rPr>
      </w:pPr>
      <w:r w:rsidRPr="00027068">
        <w:rPr>
          <w:rFonts w:asciiTheme="majorHAnsi" w:hAnsiTheme="majorHAnsi" w:cstheme="majorHAnsi"/>
          <w:b/>
          <w:bCs/>
          <w:sz w:val="24"/>
          <w:szCs w:val="24"/>
        </w:rPr>
        <w:t>Time:</w:t>
      </w:r>
      <w:r w:rsidRPr="00027068">
        <w:rPr>
          <w:rFonts w:asciiTheme="majorHAnsi" w:hAnsiTheme="majorHAnsi" w:cstheme="majorHAnsi"/>
          <w:sz w:val="24"/>
          <w:szCs w:val="24"/>
        </w:rPr>
        <w:t xml:space="preserve"> 7.00 pm</w:t>
      </w:r>
    </w:p>
    <w:p w14:paraId="428887F6" w14:textId="77777777" w:rsidR="00C845A5" w:rsidRPr="00027068" w:rsidRDefault="00000000">
      <w:pPr>
        <w:rPr>
          <w:rFonts w:asciiTheme="majorHAnsi" w:hAnsiTheme="majorHAnsi" w:cstheme="majorHAnsi"/>
          <w:sz w:val="24"/>
          <w:szCs w:val="24"/>
        </w:rPr>
      </w:pPr>
      <w:r w:rsidRPr="00027068">
        <w:rPr>
          <w:rFonts w:asciiTheme="majorHAnsi" w:hAnsiTheme="majorHAnsi" w:cstheme="majorHAnsi"/>
          <w:b/>
          <w:bCs/>
          <w:sz w:val="24"/>
          <w:szCs w:val="24"/>
        </w:rPr>
        <w:t>Venue:</w:t>
      </w:r>
      <w:r w:rsidRPr="0002706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27068">
        <w:rPr>
          <w:rFonts w:asciiTheme="majorHAnsi" w:hAnsiTheme="majorHAnsi" w:cstheme="majorHAnsi"/>
          <w:sz w:val="24"/>
          <w:szCs w:val="24"/>
        </w:rPr>
        <w:t>Ampney</w:t>
      </w:r>
      <w:proofErr w:type="spellEnd"/>
      <w:r w:rsidRPr="00027068">
        <w:rPr>
          <w:rFonts w:asciiTheme="majorHAnsi" w:hAnsiTheme="majorHAnsi" w:cstheme="majorHAnsi"/>
          <w:sz w:val="24"/>
          <w:szCs w:val="24"/>
        </w:rPr>
        <w:t xml:space="preserve"> Crucis Village Hall</w:t>
      </w:r>
    </w:p>
    <w:p w14:paraId="0AD4BF70" w14:textId="36C88966" w:rsidR="00C845A5" w:rsidRPr="00027068" w:rsidRDefault="00000000" w:rsidP="0070166D">
      <w:pPr>
        <w:rPr>
          <w:rFonts w:asciiTheme="majorHAnsi" w:hAnsiTheme="majorHAnsi" w:cstheme="majorHAnsi"/>
          <w:sz w:val="24"/>
          <w:szCs w:val="24"/>
        </w:rPr>
      </w:pPr>
      <w:r w:rsidRPr="00027068">
        <w:rPr>
          <w:rFonts w:asciiTheme="majorHAnsi" w:hAnsiTheme="majorHAnsi" w:cstheme="majorHAnsi"/>
          <w:sz w:val="24"/>
          <w:szCs w:val="24"/>
        </w:rPr>
        <w:br/>
        <w:t>All members of the Club are entitled to attend and vote at the AGM.</w:t>
      </w:r>
      <w:r w:rsidRPr="00027068">
        <w:rPr>
          <w:rFonts w:asciiTheme="majorHAnsi" w:hAnsiTheme="majorHAnsi" w:cstheme="majorHAnsi"/>
          <w:sz w:val="24"/>
          <w:szCs w:val="24"/>
        </w:rPr>
        <w:br/>
      </w:r>
      <w:r w:rsidRPr="00027068">
        <w:rPr>
          <w:rFonts w:asciiTheme="majorHAnsi" w:hAnsiTheme="majorHAnsi" w:cstheme="majorHAnsi"/>
          <w:sz w:val="24"/>
          <w:szCs w:val="24"/>
        </w:rPr>
        <w:br/>
        <w:t>The purpose of the AGM is to:</w:t>
      </w:r>
      <w:r w:rsidRPr="00027068">
        <w:rPr>
          <w:rFonts w:asciiTheme="majorHAnsi" w:hAnsiTheme="majorHAnsi" w:cstheme="majorHAnsi"/>
          <w:sz w:val="24"/>
          <w:szCs w:val="24"/>
        </w:rPr>
        <w:br/>
      </w:r>
      <w:proofErr w:type="gramStart"/>
      <w:r w:rsidRPr="00027068">
        <w:rPr>
          <w:rFonts w:asciiTheme="majorHAnsi" w:hAnsiTheme="majorHAnsi" w:cstheme="majorHAnsi"/>
          <w:sz w:val="24"/>
          <w:szCs w:val="24"/>
        </w:rPr>
        <w:t xml:space="preserve">• </w:t>
      </w:r>
      <w:r w:rsidR="003E67A6" w:rsidRPr="00027068">
        <w:rPr>
          <w:rFonts w:asciiTheme="majorHAnsi" w:hAnsiTheme="majorHAnsi" w:cstheme="majorHAnsi"/>
          <w:sz w:val="24"/>
          <w:szCs w:val="24"/>
        </w:rPr>
        <w:t xml:space="preserve"> </w:t>
      </w:r>
      <w:r w:rsidRPr="00027068">
        <w:rPr>
          <w:rFonts w:asciiTheme="majorHAnsi" w:hAnsiTheme="majorHAnsi" w:cstheme="majorHAnsi"/>
          <w:sz w:val="24"/>
          <w:szCs w:val="24"/>
        </w:rPr>
        <w:t>Receive</w:t>
      </w:r>
      <w:proofErr w:type="gramEnd"/>
      <w:r w:rsidRPr="00027068">
        <w:rPr>
          <w:rFonts w:asciiTheme="majorHAnsi" w:hAnsiTheme="majorHAnsi" w:cstheme="majorHAnsi"/>
          <w:sz w:val="24"/>
          <w:szCs w:val="24"/>
        </w:rPr>
        <w:t xml:space="preserve"> reports from the Chair and Treasurer</w:t>
      </w:r>
      <w:r w:rsidRPr="00027068">
        <w:rPr>
          <w:rFonts w:asciiTheme="majorHAnsi" w:hAnsiTheme="majorHAnsi" w:cstheme="majorHAnsi"/>
          <w:sz w:val="24"/>
          <w:szCs w:val="24"/>
        </w:rPr>
        <w:br/>
        <w:t xml:space="preserve">• </w:t>
      </w:r>
      <w:r w:rsidR="003E67A6" w:rsidRPr="00027068">
        <w:rPr>
          <w:rFonts w:asciiTheme="majorHAnsi" w:hAnsiTheme="majorHAnsi" w:cstheme="majorHAnsi"/>
          <w:sz w:val="24"/>
          <w:szCs w:val="24"/>
        </w:rPr>
        <w:t xml:space="preserve"> Endorse</w:t>
      </w:r>
      <w:r w:rsidRPr="00027068">
        <w:rPr>
          <w:rFonts w:asciiTheme="majorHAnsi" w:hAnsiTheme="majorHAnsi" w:cstheme="majorHAnsi"/>
          <w:sz w:val="24"/>
          <w:szCs w:val="24"/>
        </w:rPr>
        <w:t xml:space="preserve"> the </w:t>
      </w:r>
      <w:r w:rsidR="003E67A6" w:rsidRPr="00027068">
        <w:rPr>
          <w:rFonts w:asciiTheme="majorHAnsi" w:hAnsiTheme="majorHAnsi" w:cstheme="majorHAnsi"/>
          <w:sz w:val="24"/>
          <w:szCs w:val="24"/>
        </w:rPr>
        <w:t xml:space="preserve">year to date financial </w:t>
      </w:r>
      <w:r w:rsidRPr="00027068">
        <w:rPr>
          <w:rFonts w:asciiTheme="majorHAnsi" w:hAnsiTheme="majorHAnsi" w:cstheme="majorHAnsi"/>
          <w:sz w:val="24"/>
          <w:szCs w:val="24"/>
        </w:rPr>
        <w:t>accounts</w:t>
      </w:r>
      <w:r w:rsidRPr="00027068">
        <w:rPr>
          <w:rFonts w:asciiTheme="majorHAnsi" w:hAnsiTheme="majorHAnsi" w:cstheme="majorHAnsi"/>
          <w:sz w:val="24"/>
          <w:szCs w:val="24"/>
        </w:rPr>
        <w:br/>
        <w:t xml:space="preserve">• </w:t>
      </w:r>
      <w:r w:rsidR="003E67A6" w:rsidRPr="00027068">
        <w:rPr>
          <w:rFonts w:asciiTheme="majorHAnsi" w:hAnsiTheme="majorHAnsi" w:cstheme="majorHAnsi"/>
          <w:sz w:val="24"/>
          <w:szCs w:val="24"/>
        </w:rPr>
        <w:t xml:space="preserve"> </w:t>
      </w:r>
      <w:r w:rsidRPr="00027068">
        <w:rPr>
          <w:rFonts w:asciiTheme="majorHAnsi" w:hAnsiTheme="majorHAnsi" w:cstheme="majorHAnsi"/>
          <w:sz w:val="24"/>
          <w:szCs w:val="24"/>
        </w:rPr>
        <w:t>Elect Club Officers and Committee Members</w:t>
      </w:r>
      <w:r w:rsidRPr="00027068">
        <w:rPr>
          <w:rFonts w:asciiTheme="majorHAnsi" w:hAnsiTheme="majorHAnsi" w:cstheme="majorHAnsi"/>
          <w:sz w:val="24"/>
          <w:szCs w:val="24"/>
        </w:rPr>
        <w:br/>
        <w:t xml:space="preserve">• </w:t>
      </w:r>
      <w:r w:rsidR="003E67A6" w:rsidRPr="00027068">
        <w:rPr>
          <w:rFonts w:asciiTheme="majorHAnsi" w:hAnsiTheme="majorHAnsi" w:cstheme="majorHAnsi"/>
          <w:sz w:val="24"/>
          <w:szCs w:val="24"/>
        </w:rPr>
        <w:t xml:space="preserve"> </w:t>
      </w:r>
      <w:r w:rsidRPr="00027068">
        <w:rPr>
          <w:rFonts w:asciiTheme="majorHAnsi" w:hAnsiTheme="majorHAnsi" w:cstheme="majorHAnsi"/>
          <w:sz w:val="24"/>
          <w:szCs w:val="24"/>
        </w:rPr>
        <w:t>Agree membership subscriptions</w:t>
      </w:r>
      <w:r w:rsidRPr="00027068">
        <w:rPr>
          <w:rFonts w:asciiTheme="majorHAnsi" w:hAnsiTheme="majorHAnsi" w:cstheme="majorHAnsi"/>
          <w:sz w:val="24"/>
          <w:szCs w:val="24"/>
        </w:rPr>
        <w:br/>
        <w:t xml:space="preserve">• </w:t>
      </w:r>
      <w:r w:rsidR="003E67A6" w:rsidRPr="00027068">
        <w:rPr>
          <w:rFonts w:asciiTheme="majorHAnsi" w:hAnsiTheme="majorHAnsi" w:cstheme="majorHAnsi"/>
          <w:sz w:val="24"/>
          <w:szCs w:val="24"/>
        </w:rPr>
        <w:t xml:space="preserve"> </w:t>
      </w:r>
      <w:r w:rsidRPr="00027068">
        <w:rPr>
          <w:rFonts w:asciiTheme="majorHAnsi" w:hAnsiTheme="majorHAnsi" w:cstheme="majorHAnsi"/>
          <w:sz w:val="24"/>
          <w:szCs w:val="24"/>
        </w:rPr>
        <w:t>Consider any other business</w:t>
      </w:r>
      <w:r w:rsidR="0070166D" w:rsidRPr="00027068">
        <w:rPr>
          <w:rFonts w:asciiTheme="majorHAnsi" w:hAnsiTheme="majorHAnsi" w:cstheme="majorHAnsi"/>
          <w:sz w:val="24"/>
          <w:szCs w:val="24"/>
        </w:rPr>
        <w:t>:</w:t>
      </w:r>
      <w:r w:rsidRPr="00027068">
        <w:rPr>
          <w:rFonts w:asciiTheme="majorHAnsi" w:hAnsiTheme="majorHAnsi" w:cstheme="majorHAnsi"/>
          <w:sz w:val="24"/>
          <w:szCs w:val="24"/>
        </w:rPr>
        <w:t xml:space="preserve"> </w:t>
      </w:r>
      <w:r w:rsidRPr="00027068">
        <w:rPr>
          <w:rFonts w:asciiTheme="majorHAnsi" w:hAnsiTheme="majorHAnsi" w:cstheme="majorHAnsi"/>
          <w:sz w:val="24"/>
          <w:szCs w:val="24"/>
        </w:rPr>
        <w:br/>
      </w:r>
    </w:p>
    <w:p w14:paraId="1EC0E1B7" w14:textId="39508E13" w:rsidR="00C845A5" w:rsidRPr="00027068" w:rsidRDefault="00000000">
      <w:pPr>
        <w:rPr>
          <w:rFonts w:asciiTheme="majorHAnsi" w:hAnsiTheme="majorHAnsi" w:cstheme="majorHAnsi"/>
          <w:sz w:val="24"/>
          <w:szCs w:val="24"/>
        </w:rPr>
      </w:pPr>
      <w:r w:rsidRPr="00027068">
        <w:rPr>
          <w:rFonts w:asciiTheme="majorHAnsi" w:hAnsiTheme="majorHAnsi" w:cstheme="majorHAnsi"/>
          <w:sz w:val="24"/>
          <w:szCs w:val="24"/>
        </w:rPr>
        <w:t xml:space="preserve">Nominations for Club Officers and Committee positions </w:t>
      </w:r>
      <w:r w:rsidR="00027068" w:rsidRPr="00027068">
        <w:rPr>
          <w:rFonts w:asciiTheme="majorHAnsi" w:hAnsiTheme="majorHAnsi" w:cstheme="majorHAnsi"/>
          <w:sz w:val="24"/>
          <w:szCs w:val="24"/>
        </w:rPr>
        <w:t>should</w:t>
      </w:r>
      <w:r w:rsidRPr="00027068">
        <w:rPr>
          <w:rFonts w:asciiTheme="majorHAnsi" w:hAnsiTheme="majorHAnsi" w:cstheme="majorHAnsi"/>
          <w:sz w:val="24"/>
          <w:szCs w:val="24"/>
        </w:rPr>
        <w:t xml:space="preserve"> be submitted in writing using the nomination form </w:t>
      </w:r>
      <w:r w:rsidR="00C74B1D">
        <w:rPr>
          <w:rFonts w:asciiTheme="majorHAnsi" w:hAnsiTheme="majorHAnsi" w:cstheme="majorHAnsi"/>
          <w:sz w:val="24"/>
          <w:szCs w:val="24"/>
        </w:rPr>
        <w:t>t</w:t>
      </w:r>
      <w:r w:rsidR="0070166D" w:rsidRPr="00027068">
        <w:rPr>
          <w:rFonts w:asciiTheme="majorHAnsi" w:hAnsiTheme="majorHAnsi" w:cstheme="majorHAnsi"/>
          <w:sz w:val="24"/>
          <w:szCs w:val="24"/>
        </w:rPr>
        <w:t xml:space="preserve">o be </w:t>
      </w:r>
      <w:r w:rsidRPr="00027068">
        <w:rPr>
          <w:rFonts w:asciiTheme="majorHAnsi" w:hAnsiTheme="majorHAnsi" w:cstheme="majorHAnsi"/>
          <w:sz w:val="24"/>
          <w:szCs w:val="24"/>
        </w:rPr>
        <w:t xml:space="preserve">received by the Club Secretary no later than </w:t>
      </w:r>
      <w:r w:rsidR="00027068">
        <w:rPr>
          <w:rFonts w:asciiTheme="majorHAnsi" w:hAnsiTheme="majorHAnsi" w:cstheme="majorHAnsi"/>
          <w:sz w:val="24"/>
          <w:szCs w:val="24"/>
        </w:rPr>
        <w:t>3</w:t>
      </w:r>
      <w:r w:rsidRPr="00027068">
        <w:rPr>
          <w:rFonts w:asciiTheme="majorHAnsi" w:hAnsiTheme="majorHAnsi" w:cstheme="majorHAnsi"/>
          <w:sz w:val="24"/>
          <w:szCs w:val="24"/>
        </w:rPr>
        <w:t xml:space="preserve"> days before the AGM</w:t>
      </w:r>
      <w:r w:rsidR="00B428C6" w:rsidRPr="00027068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B428C6" w:rsidRPr="00027068">
        <w:rPr>
          <w:rFonts w:asciiTheme="majorHAnsi" w:hAnsiTheme="majorHAnsi" w:cstheme="majorHAnsi"/>
          <w:sz w:val="24"/>
          <w:szCs w:val="24"/>
        </w:rPr>
        <w:t>ie</w:t>
      </w:r>
      <w:proofErr w:type="spellEnd"/>
      <w:r w:rsidR="00B428C6" w:rsidRPr="00027068">
        <w:rPr>
          <w:rFonts w:asciiTheme="majorHAnsi" w:hAnsiTheme="majorHAnsi" w:cstheme="majorHAnsi"/>
          <w:sz w:val="24"/>
          <w:szCs w:val="24"/>
        </w:rPr>
        <w:t xml:space="preserve"> 2</w:t>
      </w:r>
      <w:r w:rsidR="00027068">
        <w:rPr>
          <w:rFonts w:asciiTheme="majorHAnsi" w:hAnsiTheme="majorHAnsi" w:cstheme="majorHAnsi"/>
          <w:sz w:val="24"/>
          <w:szCs w:val="24"/>
        </w:rPr>
        <w:t>6</w:t>
      </w:r>
      <w:r w:rsidR="00B428C6" w:rsidRPr="00027068">
        <w:rPr>
          <w:rFonts w:asciiTheme="majorHAnsi" w:hAnsiTheme="majorHAnsi" w:cstheme="majorHAnsi"/>
          <w:sz w:val="24"/>
          <w:szCs w:val="24"/>
        </w:rPr>
        <w:t xml:space="preserve"> January)</w:t>
      </w:r>
      <w:r w:rsidRPr="00027068">
        <w:rPr>
          <w:rFonts w:asciiTheme="majorHAnsi" w:hAnsiTheme="majorHAnsi" w:cstheme="majorHAnsi"/>
          <w:sz w:val="24"/>
          <w:szCs w:val="24"/>
        </w:rPr>
        <w:t>.</w:t>
      </w:r>
    </w:p>
    <w:p w14:paraId="45955C09" w14:textId="77777777" w:rsidR="003E67A6" w:rsidRPr="00027068" w:rsidRDefault="00000000">
      <w:pPr>
        <w:rPr>
          <w:rFonts w:asciiTheme="majorHAnsi" w:hAnsiTheme="majorHAnsi" w:cstheme="majorHAnsi"/>
          <w:sz w:val="24"/>
          <w:szCs w:val="24"/>
        </w:rPr>
      </w:pPr>
      <w:r w:rsidRPr="00027068">
        <w:rPr>
          <w:rFonts w:asciiTheme="majorHAnsi" w:hAnsiTheme="majorHAnsi" w:cstheme="majorHAnsi"/>
          <w:sz w:val="24"/>
          <w:szCs w:val="24"/>
        </w:rPr>
        <w:br/>
        <w:t>By order of the Committee</w:t>
      </w:r>
    </w:p>
    <w:p w14:paraId="3DA48ACB" w14:textId="655C2AD2" w:rsidR="00C953A1" w:rsidRPr="00027068" w:rsidRDefault="00000000">
      <w:pPr>
        <w:rPr>
          <w:sz w:val="24"/>
          <w:szCs w:val="24"/>
        </w:rPr>
      </w:pPr>
      <w:r w:rsidRPr="00027068">
        <w:rPr>
          <w:sz w:val="24"/>
          <w:szCs w:val="24"/>
        </w:rPr>
        <w:br/>
        <w:t>Club Secretary</w:t>
      </w:r>
    </w:p>
    <w:p w14:paraId="689FDB88" w14:textId="1494E4E1" w:rsidR="00C845A5" w:rsidRPr="00027068" w:rsidRDefault="00000000">
      <w:pPr>
        <w:rPr>
          <w:sz w:val="24"/>
          <w:szCs w:val="24"/>
        </w:rPr>
      </w:pPr>
      <w:r w:rsidRPr="00027068">
        <w:rPr>
          <w:sz w:val="24"/>
          <w:szCs w:val="24"/>
        </w:rPr>
        <w:br/>
        <w:t xml:space="preserve">Date: </w:t>
      </w:r>
      <w:r w:rsidR="00027068" w:rsidRPr="00027068">
        <w:rPr>
          <w:sz w:val="24"/>
          <w:szCs w:val="24"/>
        </w:rPr>
        <w:t>15 January 2026</w:t>
      </w:r>
    </w:p>
    <w:p w14:paraId="57B5D722" w14:textId="75538289" w:rsidR="00C845A5" w:rsidRDefault="00000000">
      <w:r>
        <w:br w:type="page"/>
      </w:r>
    </w:p>
    <w:p w14:paraId="081B0DB7" w14:textId="04AFFF67" w:rsidR="003E67A6" w:rsidRDefault="003E67A6" w:rsidP="003E67A6">
      <w:pPr>
        <w:pStyle w:val="Heading1"/>
        <w:jc w:val="center"/>
      </w:pPr>
    </w:p>
    <w:p w14:paraId="20458177" w14:textId="51FD6AE8" w:rsidR="00C953A1" w:rsidRPr="00C953A1" w:rsidRDefault="00C953A1">
      <w:pPr>
        <w:rPr>
          <w:b/>
          <w:bCs/>
          <w:color w:val="FF0000"/>
          <w:sz w:val="24"/>
          <w:szCs w:val="24"/>
        </w:rPr>
      </w:pPr>
    </w:p>
    <w:sectPr w:rsidR="00C953A1" w:rsidRPr="00C953A1" w:rsidSect="00895EEF">
      <w:pgSz w:w="12240" w:h="15840"/>
      <w:pgMar w:top="446" w:right="1800" w:bottom="8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8E02FC"/>
    <w:multiLevelType w:val="hybridMultilevel"/>
    <w:tmpl w:val="61125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16734">
    <w:abstractNumId w:val="8"/>
  </w:num>
  <w:num w:numId="2" w16cid:durableId="130363623">
    <w:abstractNumId w:val="6"/>
  </w:num>
  <w:num w:numId="3" w16cid:durableId="1609579088">
    <w:abstractNumId w:val="5"/>
  </w:num>
  <w:num w:numId="4" w16cid:durableId="951286144">
    <w:abstractNumId w:val="4"/>
  </w:num>
  <w:num w:numId="5" w16cid:durableId="575824988">
    <w:abstractNumId w:val="7"/>
  </w:num>
  <w:num w:numId="6" w16cid:durableId="702171429">
    <w:abstractNumId w:val="3"/>
  </w:num>
  <w:num w:numId="7" w16cid:durableId="1942369218">
    <w:abstractNumId w:val="2"/>
  </w:num>
  <w:num w:numId="8" w16cid:durableId="685253485">
    <w:abstractNumId w:val="1"/>
  </w:num>
  <w:num w:numId="9" w16cid:durableId="670790406">
    <w:abstractNumId w:val="0"/>
  </w:num>
  <w:num w:numId="10" w16cid:durableId="1147672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068"/>
    <w:rsid w:val="00034616"/>
    <w:rsid w:val="0006063C"/>
    <w:rsid w:val="0015074B"/>
    <w:rsid w:val="0029639D"/>
    <w:rsid w:val="00326F90"/>
    <w:rsid w:val="003E67A6"/>
    <w:rsid w:val="004124B4"/>
    <w:rsid w:val="00533055"/>
    <w:rsid w:val="005F6BAB"/>
    <w:rsid w:val="0070166D"/>
    <w:rsid w:val="00895EEF"/>
    <w:rsid w:val="008F0C28"/>
    <w:rsid w:val="00AA1D8D"/>
    <w:rsid w:val="00B428C6"/>
    <w:rsid w:val="00B47730"/>
    <w:rsid w:val="00B876AF"/>
    <w:rsid w:val="00BA0CDB"/>
    <w:rsid w:val="00C74B1D"/>
    <w:rsid w:val="00C774A2"/>
    <w:rsid w:val="00C845A5"/>
    <w:rsid w:val="00C953A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6881A"/>
  <w14:defaultImageDpi w14:val="300"/>
  <w15:docId w15:val="{853ABB9C-15E8-BD42-9014-D4FA6C7C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Douglas Benham</cp:lastModifiedBy>
  <cp:revision>3</cp:revision>
  <cp:lastPrinted>2026-01-12T16:03:00Z</cp:lastPrinted>
  <dcterms:created xsi:type="dcterms:W3CDTF">2026-01-15T20:42:00Z</dcterms:created>
  <dcterms:modified xsi:type="dcterms:W3CDTF">2026-01-15T20:48:00Z</dcterms:modified>
  <cp:category/>
</cp:coreProperties>
</file>